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03937" w14:textId="77777777" w:rsidR="00ED7E3C" w:rsidRDefault="00000000">
      <w:pPr>
        <w:jc w:val="center"/>
      </w:pPr>
      <w:r>
        <w:rPr>
          <w:i/>
        </w:rPr>
        <w:t>Enhancing Deep Tech Innovation and Entrepreneurship Capacities</w:t>
      </w:r>
      <w:r>
        <w:rPr>
          <w:i/>
        </w:rPr>
        <w:br/>
        <w:t>in Sustainable Energy and Clean Technologies for a long-lasting</w:t>
      </w:r>
      <w:r>
        <w:rPr>
          <w:i/>
        </w:rPr>
        <w:br/>
        <w:t>institutional change within European HEIs</w:t>
      </w:r>
    </w:p>
    <w:p w14:paraId="34BFAE2D" w14:textId="77777777" w:rsidR="00ED7E3C" w:rsidRDefault="00000000">
      <w:pPr>
        <w:jc w:val="center"/>
      </w:pPr>
      <w:r>
        <w:rPr>
          <w:b/>
          <w:color w:val="000000"/>
          <w:sz w:val="56"/>
        </w:rPr>
        <w:t>COPILOT</w:t>
      </w:r>
    </w:p>
    <w:p w14:paraId="3889BADB" w14:textId="77777777" w:rsidR="00ED7E3C" w:rsidRDefault="00000000">
      <w:pPr>
        <w:jc w:val="center"/>
      </w:pPr>
      <w:r>
        <w:rPr>
          <w:b/>
          <w:sz w:val="36"/>
        </w:rPr>
        <w:t>Course Evaluation Questionnaire</w:t>
      </w:r>
      <w:r>
        <w:rPr>
          <w:b/>
          <w:sz w:val="36"/>
        </w:rPr>
        <w:br/>
      </w:r>
      <w:r>
        <w:rPr>
          <w:b/>
          <w:sz w:val="32"/>
        </w:rPr>
        <w:t>Анкета оцінювання курсу</w:t>
      </w:r>
    </w:p>
    <w:p w14:paraId="16D23A7A" w14:textId="77777777" w:rsidR="00ED7E3C" w:rsidRDefault="00000000">
      <w:pPr>
        <w:jc w:val="center"/>
      </w:pPr>
      <w:r>
        <w:rPr>
          <w:b/>
          <w:sz w:val="24"/>
        </w:rPr>
        <w:t>Title of course: 3D visualization, reconstruction and urban design</w:t>
      </w:r>
      <w:r>
        <w:rPr>
          <w:b/>
          <w:sz w:val="24"/>
        </w:rPr>
        <w:br/>
      </w:r>
      <w:r>
        <w:t>Назва курсу: 3D-візуалізація, реконструкція та міський дизайн</w:t>
      </w:r>
      <w:r>
        <w:br/>
        <w:t>Dates: 18.03.2026 – 13.05.2026</w:t>
      </w:r>
      <w:r>
        <w:br/>
        <w:t>Instructor: Volodymyr Nazarenko</w:t>
      </w:r>
    </w:p>
    <w:p w14:paraId="1A1A28C6" w14:textId="77777777" w:rsidR="00ED7E3C" w:rsidRPr="008D1978" w:rsidRDefault="00000000">
      <w:pPr>
        <w:jc w:val="both"/>
        <w:rPr>
          <w:lang w:val="ru-RU"/>
        </w:rPr>
      </w:pPr>
      <w:r>
        <w:rPr>
          <w:b/>
        </w:rPr>
        <w:t xml:space="preserve">Purpose of the questionnaire / Мета анкети. </w:t>
      </w:r>
      <w:r>
        <w:t xml:space="preserve">This questionnaire is designed to collect participants’ feedback on the course within the COPILOT educational project. The information provided will be used only for course improvement, reporting and quality assurance within the project, and will not be transferred to third parties unrelated to its implementation. / Ця анкета розроблена для збору відгуків учасників щодо курсу в межах освітнього проєкту COPILOT. </w:t>
      </w:r>
      <w:r w:rsidRPr="008D1978">
        <w:rPr>
          <w:lang w:val="ru-RU"/>
        </w:rPr>
        <w:t>Надані відомості будуть використані виключно для вдосконалення курсу, звітування та забезпечення якості в межах проєкту і не будуть передані третім особам, не пов’язаним з його виконанням.</w:t>
      </w:r>
    </w:p>
    <w:p w14:paraId="789AEE39" w14:textId="77777777" w:rsidR="00ED7E3C" w:rsidRDefault="00000000">
      <w:r>
        <w:rPr>
          <w:b/>
        </w:rPr>
        <w:t xml:space="preserve">Note / Примітка: </w:t>
      </w:r>
      <w:r>
        <w:t>All questions marked with * must be answered. The rest are optional. / Усі запитання, позначені *, є обов’язковими. Решта запитань є необов’язковими.</w:t>
      </w:r>
    </w:p>
    <w:p w14:paraId="6AB1E6AF" w14:textId="77777777" w:rsidR="00ED7E3C" w:rsidRDefault="00000000">
      <w:r>
        <w:br w:type="page"/>
      </w:r>
    </w:p>
    <w:p w14:paraId="45EBA9A8" w14:textId="77777777" w:rsidR="00ED7E3C" w:rsidRDefault="00000000" w:rsidP="00A90753">
      <w:pPr>
        <w:pStyle w:val="1"/>
        <w:jc w:val="center"/>
      </w:pPr>
      <w:r>
        <w:lastRenderedPageBreak/>
        <w:t>Contents / ЗМІСТ</w:t>
      </w:r>
    </w:p>
    <w:p w14:paraId="7CD862F3" w14:textId="77777777" w:rsidR="00ED7E3C" w:rsidRDefault="00000000">
      <w:pPr>
        <w:pStyle w:val="a0"/>
      </w:pPr>
      <w:r>
        <w:t>Course content and format / Зміст курсу, формат</w:t>
      </w:r>
    </w:p>
    <w:p w14:paraId="14590B14" w14:textId="77777777" w:rsidR="00ED7E3C" w:rsidRDefault="00000000">
      <w:pPr>
        <w:pStyle w:val="a0"/>
      </w:pPr>
      <w:r>
        <w:t>Mentoring / Менторство</w:t>
      </w:r>
    </w:p>
    <w:p w14:paraId="370AA90D" w14:textId="77777777" w:rsidR="00ED7E3C" w:rsidRDefault="00000000">
      <w:pPr>
        <w:pStyle w:val="a0"/>
      </w:pPr>
      <w:r>
        <w:t>Deep-tech orientation / Орієнтація на глибокі технології</w:t>
      </w:r>
    </w:p>
    <w:p w14:paraId="2F0426B3" w14:textId="77777777" w:rsidR="00ED7E3C" w:rsidRDefault="00000000">
      <w:pPr>
        <w:pStyle w:val="a0"/>
      </w:pPr>
      <w:r>
        <w:t>Innovation &amp; Entrepreneurship / Інновації та підприємництво</w:t>
      </w:r>
    </w:p>
    <w:p w14:paraId="4D4D65BC" w14:textId="77777777" w:rsidR="00ED7E3C" w:rsidRDefault="00000000">
      <w:pPr>
        <w:pStyle w:val="a0"/>
      </w:pPr>
      <w:r>
        <w:t>Assessment / Оцінювання</w:t>
      </w:r>
    </w:p>
    <w:p w14:paraId="2D44CCCB" w14:textId="77777777" w:rsidR="00ED7E3C" w:rsidRDefault="00000000">
      <w:pPr>
        <w:pStyle w:val="a0"/>
      </w:pPr>
      <w:r>
        <w:t>General / Загальні відомості</w:t>
      </w:r>
    </w:p>
    <w:p w14:paraId="43714603" w14:textId="77777777" w:rsidR="00ED7E3C" w:rsidRDefault="00000000">
      <w:r>
        <w:br w:type="page"/>
      </w:r>
    </w:p>
    <w:p w14:paraId="6B97B8C1" w14:textId="77777777" w:rsidR="00ED7E3C" w:rsidRDefault="00000000" w:rsidP="00A90753">
      <w:pPr>
        <w:pStyle w:val="1"/>
        <w:jc w:val="center"/>
      </w:pPr>
      <w:r>
        <w:lastRenderedPageBreak/>
        <w:t>Course content and format / ЗМІСТ КУРСУ, ФОРМАТ</w:t>
      </w:r>
    </w:p>
    <w:p w14:paraId="3697B1E2" w14:textId="77777777" w:rsidR="00ED7E3C" w:rsidRDefault="00000000">
      <w:pPr>
        <w:pStyle w:val="Question"/>
      </w:pPr>
      <w:r>
        <w:rPr>
          <w:b/>
        </w:rPr>
        <w:t>1. The course handbook was comprehensive, clear and accurate. / Матеріали курсу були вичерпними, зрозумілими і точними.*</w:t>
      </w:r>
    </w:p>
    <w:p w14:paraId="749008FC" w14:textId="77777777" w:rsidR="00ED7E3C" w:rsidRDefault="00000000">
      <w:pPr>
        <w:pStyle w:val="Option"/>
      </w:pPr>
      <w:r>
        <w:t>☐  Strongly Agree / Цілковито погоджуюся</w:t>
      </w:r>
    </w:p>
    <w:p w14:paraId="54B59C3D" w14:textId="77777777" w:rsidR="00ED7E3C" w:rsidRDefault="00000000">
      <w:pPr>
        <w:pStyle w:val="Option"/>
      </w:pPr>
      <w:r>
        <w:t>☐  Agree / Погоджуюся</w:t>
      </w:r>
    </w:p>
    <w:p w14:paraId="5637B131" w14:textId="77777777" w:rsidR="00ED7E3C" w:rsidRDefault="00000000">
      <w:pPr>
        <w:pStyle w:val="Option"/>
      </w:pPr>
      <w:r>
        <w:t>☐  Feel Neutral / Ставлюся нейтрально</w:t>
      </w:r>
    </w:p>
    <w:p w14:paraId="31958742" w14:textId="77777777" w:rsidR="00ED7E3C" w:rsidRDefault="00000000">
      <w:pPr>
        <w:pStyle w:val="Option"/>
      </w:pPr>
      <w:r>
        <w:t>☐  Disagree / Не погоджуюся</w:t>
      </w:r>
    </w:p>
    <w:p w14:paraId="5072BC60" w14:textId="77777777" w:rsidR="00ED7E3C" w:rsidRDefault="00000000">
      <w:pPr>
        <w:pStyle w:val="Option"/>
      </w:pPr>
      <w:r>
        <w:t>☐  Strongly Disagree / Цілковито не погоджуюся</w:t>
      </w:r>
    </w:p>
    <w:p w14:paraId="5CB1A110" w14:textId="77777777" w:rsidR="00ED7E3C" w:rsidRDefault="00ED7E3C"/>
    <w:p w14:paraId="257CDC20" w14:textId="77777777" w:rsidR="00ED7E3C" w:rsidRDefault="00000000">
      <w:pPr>
        <w:pStyle w:val="Question"/>
      </w:pPr>
      <w:r>
        <w:rPr>
          <w:b/>
        </w:rPr>
        <w:t>2. The course content on 3D visualization, reconstruction and urban design was covered effectively. / Зміст курсу з 3D-візуалізації, реконструкції та міського дизайну було висвітлено ефективно.*</w:t>
      </w:r>
    </w:p>
    <w:p w14:paraId="42156E06" w14:textId="77777777" w:rsidR="00ED7E3C" w:rsidRDefault="00000000">
      <w:pPr>
        <w:pStyle w:val="Option"/>
      </w:pPr>
      <w:r>
        <w:t>☐  Strongly Agree / Цілковито погоджуюся</w:t>
      </w:r>
    </w:p>
    <w:p w14:paraId="4B2AB113" w14:textId="77777777" w:rsidR="00ED7E3C" w:rsidRDefault="00000000">
      <w:pPr>
        <w:pStyle w:val="Option"/>
      </w:pPr>
      <w:r>
        <w:t>☐  Agree / Погоджуюся</w:t>
      </w:r>
    </w:p>
    <w:p w14:paraId="3FD7F806" w14:textId="77777777" w:rsidR="00ED7E3C" w:rsidRDefault="00000000">
      <w:pPr>
        <w:pStyle w:val="Option"/>
      </w:pPr>
      <w:r>
        <w:t>☐  Feel Neutral / Ставлюся нейтрально</w:t>
      </w:r>
    </w:p>
    <w:p w14:paraId="5B52DB04" w14:textId="77777777" w:rsidR="00ED7E3C" w:rsidRDefault="00000000">
      <w:pPr>
        <w:pStyle w:val="Option"/>
      </w:pPr>
      <w:r>
        <w:t>☐  Disagree / Не погоджуюся</w:t>
      </w:r>
    </w:p>
    <w:p w14:paraId="14A90451" w14:textId="77777777" w:rsidR="00ED7E3C" w:rsidRDefault="00000000">
      <w:pPr>
        <w:pStyle w:val="Option"/>
      </w:pPr>
      <w:r>
        <w:t>☐  Strongly Disagree / Цілковито не погоджуюся</w:t>
      </w:r>
    </w:p>
    <w:p w14:paraId="3317656D" w14:textId="77777777" w:rsidR="00ED7E3C" w:rsidRDefault="00ED7E3C"/>
    <w:p w14:paraId="239AE3CF" w14:textId="77777777" w:rsidR="00ED7E3C" w:rsidRDefault="00000000">
      <w:pPr>
        <w:pStyle w:val="Question"/>
      </w:pPr>
      <w:r>
        <w:rPr>
          <w:b/>
        </w:rPr>
        <w:t>3. The course enriched my knowledge of 3D modeling, reconstruction, digital visualization and urban design workflows. / Курс поглибив мої знання з 3D-моделювання, реконструкції, цифрової візуалізації та робочих процесів міського дизайну.*</w:t>
      </w:r>
    </w:p>
    <w:p w14:paraId="0822548B" w14:textId="77777777" w:rsidR="00ED7E3C" w:rsidRDefault="00000000">
      <w:pPr>
        <w:pStyle w:val="Option"/>
      </w:pPr>
      <w:r>
        <w:t>☐  Strongly Agree / Цілковито погоджуюся</w:t>
      </w:r>
    </w:p>
    <w:p w14:paraId="281211E5" w14:textId="77777777" w:rsidR="00ED7E3C" w:rsidRDefault="00000000">
      <w:pPr>
        <w:pStyle w:val="Option"/>
      </w:pPr>
      <w:r>
        <w:t>☐  Agree / Погоджуюся</w:t>
      </w:r>
    </w:p>
    <w:p w14:paraId="584536E9" w14:textId="77777777" w:rsidR="00ED7E3C" w:rsidRDefault="00000000">
      <w:pPr>
        <w:pStyle w:val="Option"/>
      </w:pPr>
      <w:r>
        <w:t>☐  Feel Neutral / Ставлюся нейтрально</w:t>
      </w:r>
    </w:p>
    <w:p w14:paraId="725875BD" w14:textId="77777777" w:rsidR="00ED7E3C" w:rsidRDefault="00000000">
      <w:pPr>
        <w:pStyle w:val="Option"/>
      </w:pPr>
      <w:r>
        <w:t>☐  Disagree / Не погоджуюся</w:t>
      </w:r>
    </w:p>
    <w:p w14:paraId="46A9BF7B" w14:textId="77777777" w:rsidR="00ED7E3C" w:rsidRDefault="00000000">
      <w:pPr>
        <w:pStyle w:val="Option"/>
      </w:pPr>
      <w:r>
        <w:t>☐  Strongly Disagree / Цілковито не погоджуюся</w:t>
      </w:r>
    </w:p>
    <w:p w14:paraId="7923BA35" w14:textId="77777777" w:rsidR="00ED7E3C" w:rsidRDefault="00ED7E3C"/>
    <w:p w14:paraId="6AAB6C00" w14:textId="77777777" w:rsidR="00ED7E3C" w:rsidRDefault="00000000">
      <w:pPr>
        <w:pStyle w:val="Question"/>
      </w:pPr>
      <w:r>
        <w:rPr>
          <w:b/>
        </w:rPr>
        <w:t>4. The pace and depth of the training were appropriate. / Темп і глибина навчання були відповідними.*</w:t>
      </w:r>
    </w:p>
    <w:p w14:paraId="4D5B39CE" w14:textId="77777777" w:rsidR="00ED7E3C" w:rsidRDefault="00000000">
      <w:pPr>
        <w:pStyle w:val="Option"/>
      </w:pPr>
      <w:r>
        <w:t>☐  Strongly Agree / Цілковито погоджуюся</w:t>
      </w:r>
    </w:p>
    <w:p w14:paraId="3FC56CB4" w14:textId="77777777" w:rsidR="00ED7E3C" w:rsidRDefault="00000000">
      <w:pPr>
        <w:pStyle w:val="Option"/>
      </w:pPr>
      <w:r>
        <w:t>☐  Agree / Погоджуюся</w:t>
      </w:r>
    </w:p>
    <w:p w14:paraId="13E7F934" w14:textId="77777777" w:rsidR="00ED7E3C" w:rsidRDefault="00000000">
      <w:pPr>
        <w:pStyle w:val="Option"/>
      </w:pPr>
      <w:r>
        <w:t>☐  Feel Neutral / Ставлюся нейтрально</w:t>
      </w:r>
    </w:p>
    <w:p w14:paraId="45500221" w14:textId="77777777" w:rsidR="00ED7E3C" w:rsidRDefault="00000000">
      <w:pPr>
        <w:pStyle w:val="Option"/>
      </w:pPr>
      <w:r>
        <w:t>☐  Disagree / Не погоджуюся</w:t>
      </w:r>
    </w:p>
    <w:p w14:paraId="296E7558" w14:textId="77777777" w:rsidR="00ED7E3C" w:rsidRDefault="00000000">
      <w:pPr>
        <w:pStyle w:val="Option"/>
      </w:pPr>
      <w:r>
        <w:t>☐  Strongly Disagree / Цілковито не погоджуюся</w:t>
      </w:r>
    </w:p>
    <w:p w14:paraId="0D988424" w14:textId="77777777" w:rsidR="00ED7E3C" w:rsidRDefault="00ED7E3C"/>
    <w:p w14:paraId="2F122462" w14:textId="77777777" w:rsidR="00ED7E3C" w:rsidRDefault="00000000">
      <w:pPr>
        <w:pStyle w:val="Question"/>
      </w:pPr>
      <w:r>
        <w:rPr>
          <w:b/>
        </w:rPr>
        <w:t>5. The course materials, practical examples and visualization resources were useful. / Навчальні матеріали, практичні приклади та ресурси для візуалізації були корисними.*</w:t>
      </w:r>
    </w:p>
    <w:p w14:paraId="660A8C21" w14:textId="77777777" w:rsidR="00ED7E3C" w:rsidRDefault="00000000">
      <w:pPr>
        <w:pStyle w:val="Option"/>
      </w:pPr>
      <w:r>
        <w:t>☐  Strongly Agree / Цілковито погоджуюся</w:t>
      </w:r>
    </w:p>
    <w:p w14:paraId="3DAEC799" w14:textId="77777777" w:rsidR="00ED7E3C" w:rsidRDefault="00000000">
      <w:pPr>
        <w:pStyle w:val="Option"/>
      </w:pPr>
      <w:r>
        <w:t>☐  Agree / Погоджуюся</w:t>
      </w:r>
    </w:p>
    <w:p w14:paraId="752C0ADA" w14:textId="77777777" w:rsidR="00ED7E3C" w:rsidRDefault="00000000">
      <w:pPr>
        <w:pStyle w:val="Option"/>
      </w:pPr>
      <w:r>
        <w:t>☐  Feel Neutral / Ставлюся нейтрально</w:t>
      </w:r>
    </w:p>
    <w:p w14:paraId="35A937F8" w14:textId="77777777" w:rsidR="00ED7E3C" w:rsidRDefault="00000000">
      <w:pPr>
        <w:pStyle w:val="Option"/>
      </w:pPr>
      <w:r>
        <w:t>☐  Disagree / Не погоджуюся</w:t>
      </w:r>
    </w:p>
    <w:p w14:paraId="37D4F8CA" w14:textId="77777777" w:rsidR="00ED7E3C" w:rsidRDefault="00000000">
      <w:pPr>
        <w:pStyle w:val="Option"/>
      </w:pPr>
      <w:r>
        <w:t>☐  Strongly Disagree / Цілковито не погоджуюся</w:t>
      </w:r>
    </w:p>
    <w:p w14:paraId="0059331B" w14:textId="77777777" w:rsidR="00ED7E3C" w:rsidRDefault="00ED7E3C"/>
    <w:p w14:paraId="790A3E7D" w14:textId="77777777" w:rsidR="00ED7E3C" w:rsidRDefault="00000000">
      <w:pPr>
        <w:pStyle w:val="Question"/>
      </w:pPr>
      <w:r>
        <w:rPr>
          <w:b/>
        </w:rPr>
        <w:lastRenderedPageBreak/>
        <w:t>6. The reading materials, software references and tutorials were readily accessible. / Навчальні матеріали, посилання на програмне забезпечення та навчальні ресурси були легкодоступними.*</w:t>
      </w:r>
    </w:p>
    <w:p w14:paraId="190C3DA5" w14:textId="77777777" w:rsidR="00ED7E3C" w:rsidRDefault="00000000">
      <w:pPr>
        <w:pStyle w:val="Option"/>
      </w:pPr>
      <w:r>
        <w:t>☐  Strongly Agree / Цілковито погоджуюся</w:t>
      </w:r>
    </w:p>
    <w:p w14:paraId="05A5AAF4" w14:textId="77777777" w:rsidR="00ED7E3C" w:rsidRDefault="00000000">
      <w:pPr>
        <w:pStyle w:val="Option"/>
      </w:pPr>
      <w:r>
        <w:t>☐  Agree / Погоджуюся</w:t>
      </w:r>
    </w:p>
    <w:p w14:paraId="3F9BF51C" w14:textId="77777777" w:rsidR="00ED7E3C" w:rsidRDefault="00000000">
      <w:pPr>
        <w:pStyle w:val="Option"/>
      </w:pPr>
      <w:r>
        <w:t>☐  Feel Neutral / Ставлюся нейтрально</w:t>
      </w:r>
    </w:p>
    <w:p w14:paraId="5D16FBED" w14:textId="77777777" w:rsidR="00ED7E3C" w:rsidRDefault="00000000">
      <w:pPr>
        <w:pStyle w:val="Option"/>
      </w:pPr>
      <w:r>
        <w:t>☐  Disagree / Не погоджуюся</w:t>
      </w:r>
    </w:p>
    <w:p w14:paraId="55CB9B3F" w14:textId="77777777" w:rsidR="00ED7E3C" w:rsidRDefault="00000000">
      <w:pPr>
        <w:pStyle w:val="Option"/>
      </w:pPr>
      <w:r>
        <w:t>☐  Strongly Disagree / Цілковито не погоджуюся</w:t>
      </w:r>
    </w:p>
    <w:p w14:paraId="7F0FAC28" w14:textId="77777777" w:rsidR="00ED7E3C" w:rsidRDefault="00ED7E3C"/>
    <w:p w14:paraId="174C666E" w14:textId="77777777" w:rsidR="00ED7E3C" w:rsidRDefault="00000000">
      <w:pPr>
        <w:pStyle w:val="Question"/>
      </w:pPr>
      <w:r>
        <w:rPr>
          <w:b/>
        </w:rPr>
        <w:t>7. Please mention below any topics not covered that you feel should have been included in the course. / Будь ласка, зазначте нижче теми, які, на вашу думку, слід було б включити до курсу, але які не були розглянуті.</w:t>
      </w:r>
    </w:p>
    <w:p w14:paraId="69025304" w14:textId="77777777" w:rsidR="00ED7E3C" w:rsidRDefault="00000000">
      <w:r>
        <w:t>________________________________________________________________________________</w:t>
      </w:r>
    </w:p>
    <w:p w14:paraId="19379E1E" w14:textId="77777777" w:rsidR="00ED7E3C" w:rsidRDefault="00000000">
      <w:r>
        <w:t>________________________________________________________________________________</w:t>
      </w:r>
    </w:p>
    <w:p w14:paraId="05B99A54" w14:textId="77777777" w:rsidR="00ED7E3C" w:rsidRDefault="00000000">
      <w:r>
        <w:t>________________________________________________________________________________</w:t>
      </w:r>
    </w:p>
    <w:p w14:paraId="1CD2D169" w14:textId="77777777" w:rsidR="00ED7E3C" w:rsidRDefault="00000000">
      <w:pPr>
        <w:pStyle w:val="1"/>
      </w:pPr>
      <w:r>
        <w:t>Mentoring / МЕНТОРСТВО</w:t>
      </w:r>
    </w:p>
    <w:p w14:paraId="5EB85ABF" w14:textId="77777777" w:rsidR="00ED7E3C" w:rsidRDefault="00000000">
      <w:pPr>
        <w:pStyle w:val="Question"/>
      </w:pPr>
      <w:r>
        <w:rPr>
          <w:b/>
        </w:rPr>
        <w:t>8. Did you receive mentoring in the context of the course? / Чи отримували ви менторську підтримку в межах цього курсу?*</w:t>
      </w:r>
    </w:p>
    <w:p w14:paraId="617E34AA" w14:textId="77777777" w:rsidR="00ED7E3C" w:rsidRDefault="00000000">
      <w:pPr>
        <w:pStyle w:val="Option"/>
      </w:pPr>
      <w:r>
        <w:t>☐  Yes / Так</w:t>
      </w:r>
    </w:p>
    <w:p w14:paraId="41B75173" w14:textId="77777777" w:rsidR="00ED7E3C" w:rsidRDefault="00000000">
      <w:pPr>
        <w:pStyle w:val="Option"/>
      </w:pPr>
      <w:r>
        <w:t>☐  No / Ні</w:t>
      </w:r>
    </w:p>
    <w:p w14:paraId="47C6DD48" w14:textId="77777777" w:rsidR="00ED7E3C" w:rsidRDefault="00000000">
      <w:r>
        <w:t>If yes, please proceed to the following questions. / Якщо так, перейдіть, будь ласка, до наступних запитань.</w:t>
      </w:r>
    </w:p>
    <w:p w14:paraId="3323EF8B" w14:textId="77777777" w:rsidR="00ED7E3C" w:rsidRDefault="00000000">
      <w:pPr>
        <w:pStyle w:val="Question"/>
      </w:pPr>
      <w:r>
        <w:rPr>
          <w:b/>
        </w:rPr>
        <w:t>9. The mentoring helped me improve my 3D visualization, reconstruction or project-design skills. / Менторська підтримка допомогла мені вдосконалити навички 3D-візуалізації, реконструкції або проєктного дизайну.</w:t>
      </w:r>
    </w:p>
    <w:p w14:paraId="04A97FEA" w14:textId="77777777" w:rsidR="00ED7E3C" w:rsidRDefault="00000000">
      <w:pPr>
        <w:pStyle w:val="Option"/>
      </w:pPr>
      <w:r>
        <w:t>☐  Strongly Agree / Цілковито погоджуюся</w:t>
      </w:r>
    </w:p>
    <w:p w14:paraId="759CF45E" w14:textId="77777777" w:rsidR="00ED7E3C" w:rsidRDefault="00000000">
      <w:pPr>
        <w:pStyle w:val="Option"/>
      </w:pPr>
      <w:r>
        <w:t>☐  Agree / Погоджуюся</w:t>
      </w:r>
    </w:p>
    <w:p w14:paraId="2157BB7A" w14:textId="77777777" w:rsidR="00ED7E3C" w:rsidRDefault="00000000">
      <w:pPr>
        <w:pStyle w:val="Option"/>
      </w:pPr>
      <w:r>
        <w:t>☐  Feel Neutral / Ставлюся нейтрально</w:t>
      </w:r>
    </w:p>
    <w:p w14:paraId="3DBFFE94" w14:textId="77777777" w:rsidR="00ED7E3C" w:rsidRDefault="00000000">
      <w:pPr>
        <w:pStyle w:val="Option"/>
      </w:pPr>
      <w:r>
        <w:t>☐  Disagree / Не погоджуюся</w:t>
      </w:r>
    </w:p>
    <w:p w14:paraId="099643A5" w14:textId="77777777" w:rsidR="00ED7E3C" w:rsidRDefault="00000000">
      <w:pPr>
        <w:pStyle w:val="Option"/>
      </w:pPr>
      <w:r>
        <w:t>☐  Strongly Disagree / Цілковито не погоджуюся</w:t>
      </w:r>
    </w:p>
    <w:p w14:paraId="64ADB62E" w14:textId="77777777" w:rsidR="00ED7E3C" w:rsidRDefault="00ED7E3C"/>
    <w:p w14:paraId="7732E71D" w14:textId="77777777" w:rsidR="00ED7E3C" w:rsidRDefault="00000000">
      <w:pPr>
        <w:pStyle w:val="Question"/>
      </w:pPr>
      <w:r>
        <w:rPr>
          <w:b/>
        </w:rPr>
        <w:t>10. The mentoring helped me carry out my assignment or project successfully. / Менторська підтримка допомогла мені успішно виконати завдання або проєкт.</w:t>
      </w:r>
    </w:p>
    <w:p w14:paraId="76D92CA8" w14:textId="77777777" w:rsidR="00ED7E3C" w:rsidRDefault="00000000">
      <w:pPr>
        <w:pStyle w:val="Option"/>
      </w:pPr>
      <w:r>
        <w:t>☐  Strongly Agree / Цілковито погоджуюся</w:t>
      </w:r>
    </w:p>
    <w:p w14:paraId="0493233E" w14:textId="77777777" w:rsidR="00ED7E3C" w:rsidRDefault="00000000">
      <w:pPr>
        <w:pStyle w:val="Option"/>
      </w:pPr>
      <w:r>
        <w:t>☐  Agree / Погоджуюся</w:t>
      </w:r>
    </w:p>
    <w:p w14:paraId="1BBBBEE4" w14:textId="77777777" w:rsidR="00ED7E3C" w:rsidRDefault="00000000">
      <w:pPr>
        <w:pStyle w:val="Option"/>
      </w:pPr>
      <w:r>
        <w:t>☐  Feel Neutral / Ставлюся нейтрально</w:t>
      </w:r>
    </w:p>
    <w:p w14:paraId="0C97019B" w14:textId="77777777" w:rsidR="00ED7E3C" w:rsidRDefault="00000000">
      <w:pPr>
        <w:pStyle w:val="Option"/>
      </w:pPr>
      <w:r>
        <w:t>☐  Disagree / Не погоджуюся</w:t>
      </w:r>
    </w:p>
    <w:p w14:paraId="18254372" w14:textId="77777777" w:rsidR="00ED7E3C" w:rsidRDefault="00000000">
      <w:pPr>
        <w:pStyle w:val="Option"/>
      </w:pPr>
      <w:r>
        <w:t>☐  Strongly Disagree / Цілковито не погоджуюся</w:t>
      </w:r>
    </w:p>
    <w:p w14:paraId="68991F5D" w14:textId="77777777" w:rsidR="00ED7E3C" w:rsidRDefault="00000000">
      <w:pPr>
        <w:pStyle w:val="Option"/>
      </w:pPr>
      <w:r>
        <w:t>☐  N/A / Відповідь відсутня</w:t>
      </w:r>
    </w:p>
    <w:p w14:paraId="55552067" w14:textId="77777777" w:rsidR="00ED7E3C" w:rsidRDefault="00ED7E3C"/>
    <w:p w14:paraId="3DC905A8" w14:textId="77777777" w:rsidR="00ED7E3C" w:rsidRDefault="00000000">
      <w:pPr>
        <w:pStyle w:val="Question"/>
      </w:pPr>
      <w:r>
        <w:rPr>
          <w:b/>
        </w:rPr>
        <w:lastRenderedPageBreak/>
        <w:t>11. The mentoring helped me acquire hands-on experience with visualization tools or digital design workflows. / Менторська підтримка допомогла мені здобути практичний досвід роботи з інструментами візуалізації або цифровими дизайн-процесами.</w:t>
      </w:r>
    </w:p>
    <w:p w14:paraId="63EAC9A2" w14:textId="77777777" w:rsidR="00ED7E3C" w:rsidRDefault="00000000">
      <w:pPr>
        <w:pStyle w:val="Option"/>
      </w:pPr>
      <w:r>
        <w:t>☐  Strongly Agree / Цілковито погоджуюся</w:t>
      </w:r>
    </w:p>
    <w:p w14:paraId="41463041" w14:textId="77777777" w:rsidR="00ED7E3C" w:rsidRDefault="00000000">
      <w:pPr>
        <w:pStyle w:val="Option"/>
      </w:pPr>
      <w:r>
        <w:t>☐  Agree / Погоджуюся</w:t>
      </w:r>
    </w:p>
    <w:p w14:paraId="3CB616BD" w14:textId="77777777" w:rsidR="00ED7E3C" w:rsidRDefault="00000000">
      <w:pPr>
        <w:pStyle w:val="Option"/>
      </w:pPr>
      <w:r>
        <w:t>☐  Feel Neutral / Ставлюся нейтрально</w:t>
      </w:r>
    </w:p>
    <w:p w14:paraId="3093246E" w14:textId="77777777" w:rsidR="00ED7E3C" w:rsidRDefault="00000000">
      <w:pPr>
        <w:pStyle w:val="Option"/>
      </w:pPr>
      <w:r>
        <w:t>☐  Disagree / Не погоджуюся</w:t>
      </w:r>
    </w:p>
    <w:p w14:paraId="17E96CA6" w14:textId="77777777" w:rsidR="00ED7E3C" w:rsidRDefault="00000000">
      <w:pPr>
        <w:pStyle w:val="Option"/>
      </w:pPr>
      <w:r>
        <w:t>☐  Strongly Disagree / Цілковито не погоджуюся</w:t>
      </w:r>
    </w:p>
    <w:p w14:paraId="70F9EA3A" w14:textId="77777777" w:rsidR="00ED7E3C" w:rsidRDefault="00000000">
      <w:pPr>
        <w:pStyle w:val="Option"/>
      </w:pPr>
      <w:r>
        <w:t>☐  N/A / Відповідь відсутня</w:t>
      </w:r>
    </w:p>
    <w:p w14:paraId="75AF5C62" w14:textId="77777777" w:rsidR="00ED7E3C" w:rsidRDefault="00000000">
      <w:pPr>
        <w:pStyle w:val="1"/>
      </w:pPr>
      <w:r>
        <w:t>Deep-tech orientation / ОРІЄНТАЦІЯ НА ГЛИБОКІ ТЕХНОЛОГІЇ</w:t>
      </w:r>
    </w:p>
    <w:p w14:paraId="637801F4" w14:textId="77777777" w:rsidR="00ED7E3C" w:rsidRDefault="00000000">
      <w:pPr>
        <w:pStyle w:val="Question"/>
      </w:pPr>
      <w:r>
        <w:rPr>
          <w:b/>
        </w:rPr>
        <w:t>12. The course provided insights into emerging and advanced technologies such as 3D visualization, VR/AR, digital reconstruction and digital twins. / Курс дав уявлення про новітні та передові технології, зокрема 3D-візуалізацію, VR/AR, цифрову реконструкцію та цифрові двійники.</w:t>
      </w:r>
    </w:p>
    <w:p w14:paraId="0DEFCC47" w14:textId="77777777" w:rsidR="00ED7E3C" w:rsidRDefault="00000000">
      <w:pPr>
        <w:pStyle w:val="Option"/>
      </w:pPr>
      <w:r>
        <w:t>☐  Strongly Agree / Цілковито погоджуюся</w:t>
      </w:r>
    </w:p>
    <w:p w14:paraId="437C8314" w14:textId="77777777" w:rsidR="00ED7E3C" w:rsidRDefault="00000000">
      <w:pPr>
        <w:pStyle w:val="Option"/>
      </w:pPr>
      <w:r>
        <w:t>☐  Agree / Погоджуюся</w:t>
      </w:r>
    </w:p>
    <w:p w14:paraId="1ABD7474" w14:textId="77777777" w:rsidR="00ED7E3C" w:rsidRDefault="00000000">
      <w:pPr>
        <w:pStyle w:val="Option"/>
      </w:pPr>
      <w:r>
        <w:t>☐  Feel Neutral / Ставлюся нейтрально</w:t>
      </w:r>
    </w:p>
    <w:p w14:paraId="712945FA" w14:textId="77777777" w:rsidR="00ED7E3C" w:rsidRDefault="00000000">
      <w:pPr>
        <w:pStyle w:val="Option"/>
      </w:pPr>
      <w:r>
        <w:t>☐  Disagree / Не погоджуюся</w:t>
      </w:r>
    </w:p>
    <w:p w14:paraId="576E7EBB" w14:textId="77777777" w:rsidR="00ED7E3C" w:rsidRDefault="00000000">
      <w:pPr>
        <w:pStyle w:val="Option"/>
      </w:pPr>
      <w:r>
        <w:t>☐  Strongly Disagree / Цілковито не погоджуюся</w:t>
      </w:r>
    </w:p>
    <w:p w14:paraId="4500AFF6" w14:textId="77777777" w:rsidR="00ED7E3C" w:rsidRDefault="00ED7E3C"/>
    <w:p w14:paraId="466B5D03" w14:textId="77777777" w:rsidR="00ED7E3C" w:rsidRDefault="00000000">
      <w:pPr>
        <w:pStyle w:val="Question"/>
      </w:pPr>
      <w:r>
        <w:rPr>
          <w:b/>
        </w:rPr>
        <w:t>13. I gained new practical skills related to deep-tech tools for visualization and urban design. / Я здобув(ла) нові практичні навички, пов’язані з інструментами глибоких технологій для візуалізації та міського дизайну.</w:t>
      </w:r>
    </w:p>
    <w:p w14:paraId="1FDC2478" w14:textId="77777777" w:rsidR="00ED7E3C" w:rsidRDefault="00000000">
      <w:pPr>
        <w:pStyle w:val="Option"/>
      </w:pPr>
      <w:r>
        <w:t>☐  Strongly Agree / Цілковито погоджуюся</w:t>
      </w:r>
    </w:p>
    <w:p w14:paraId="5B6FC40B" w14:textId="77777777" w:rsidR="00ED7E3C" w:rsidRDefault="00000000">
      <w:pPr>
        <w:pStyle w:val="Option"/>
      </w:pPr>
      <w:r>
        <w:t>☐  Agree / Погоджуюся</w:t>
      </w:r>
    </w:p>
    <w:p w14:paraId="69C0B987" w14:textId="77777777" w:rsidR="00ED7E3C" w:rsidRDefault="00000000">
      <w:pPr>
        <w:pStyle w:val="Option"/>
      </w:pPr>
      <w:r>
        <w:t>☐  Feel Neutral / Ставлюся нейтрально</w:t>
      </w:r>
    </w:p>
    <w:p w14:paraId="219A6096" w14:textId="77777777" w:rsidR="00ED7E3C" w:rsidRDefault="00000000">
      <w:pPr>
        <w:pStyle w:val="Option"/>
      </w:pPr>
      <w:r>
        <w:t>☐  Disagree / Не погоджуюся</w:t>
      </w:r>
    </w:p>
    <w:p w14:paraId="3A782D97" w14:textId="77777777" w:rsidR="00ED7E3C" w:rsidRDefault="00000000">
      <w:pPr>
        <w:pStyle w:val="Option"/>
      </w:pPr>
      <w:r>
        <w:t>☐  Strongly Disagree / Цілковито не погоджуюся</w:t>
      </w:r>
    </w:p>
    <w:p w14:paraId="2F79BE31" w14:textId="77777777" w:rsidR="00ED7E3C" w:rsidRDefault="00000000">
      <w:pPr>
        <w:pStyle w:val="Option"/>
      </w:pPr>
      <w:r>
        <w:t>☐  N/A / Відповідь відсутня</w:t>
      </w:r>
    </w:p>
    <w:p w14:paraId="6C822A73" w14:textId="77777777" w:rsidR="00ED7E3C" w:rsidRDefault="00ED7E3C"/>
    <w:p w14:paraId="58A37703" w14:textId="77777777" w:rsidR="00ED7E3C" w:rsidRDefault="00000000">
      <w:pPr>
        <w:pStyle w:val="Question"/>
      </w:pPr>
      <w:r>
        <w:rPr>
          <w:b/>
        </w:rPr>
        <w:t>14. The course connected theory with real-world applications in urban design, spatial analysis and digital prototyping. / Курс поєднав теоретичні знання з практичними застосуваннями у міському дизайні, просторовому аналізі та цифровому прототипуванні.</w:t>
      </w:r>
    </w:p>
    <w:p w14:paraId="12198409" w14:textId="77777777" w:rsidR="00ED7E3C" w:rsidRDefault="00000000">
      <w:pPr>
        <w:pStyle w:val="Option"/>
      </w:pPr>
      <w:r>
        <w:t>☐  Strongly Agree / Цілковито погоджуюся</w:t>
      </w:r>
    </w:p>
    <w:p w14:paraId="77EB0DDB" w14:textId="77777777" w:rsidR="00ED7E3C" w:rsidRDefault="00000000">
      <w:pPr>
        <w:pStyle w:val="Option"/>
      </w:pPr>
      <w:r>
        <w:t>☐  Agree / Погоджуюся</w:t>
      </w:r>
    </w:p>
    <w:p w14:paraId="0F7F7A6E" w14:textId="77777777" w:rsidR="00ED7E3C" w:rsidRDefault="00000000">
      <w:pPr>
        <w:pStyle w:val="Option"/>
      </w:pPr>
      <w:r>
        <w:t>☐  Feel Neutral / Ставлюся нейтрально</w:t>
      </w:r>
    </w:p>
    <w:p w14:paraId="288888C8" w14:textId="77777777" w:rsidR="00ED7E3C" w:rsidRDefault="00000000">
      <w:pPr>
        <w:pStyle w:val="Option"/>
      </w:pPr>
      <w:r>
        <w:t>☐  Disagree / Не погоджуюся</w:t>
      </w:r>
    </w:p>
    <w:p w14:paraId="18F42AB0" w14:textId="77777777" w:rsidR="00ED7E3C" w:rsidRDefault="00000000">
      <w:pPr>
        <w:pStyle w:val="Option"/>
      </w:pPr>
      <w:r>
        <w:t>☐  Strongly Disagree / Цілковито не погоджуюся</w:t>
      </w:r>
    </w:p>
    <w:p w14:paraId="6A166718" w14:textId="77777777" w:rsidR="00ED7E3C" w:rsidRDefault="00000000">
      <w:pPr>
        <w:pStyle w:val="Option"/>
      </w:pPr>
      <w:r>
        <w:t>☐  N/A / Відповідь відсутня</w:t>
      </w:r>
    </w:p>
    <w:p w14:paraId="787DF6A8" w14:textId="77777777" w:rsidR="00ED7E3C" w:rsidRDefault="00ED7E3C"/>
    <w:p w14:paraId="136C7D4D" w14:textId="77777777" w:rsidR="00ED7E3C" w:rsidRDefault="00000000">
      <w:pPr>
        <w:pStyle w:val="1"/>
      </w:pPr>
      <w:r>
        <w:lastRenderedPageBreak/>
        <w:t>Innovation &amp; Entrepreneurship / ІННОВАЦІЇ ТА ПІДПРИЄМНИЦТВО</w:t>
      </w:r>
    </w:p>
    <w:p w14:paraId="440FA699" w14:textId="77777777" w:rsidR="00ED7E3C" w:rsidRDefault="00000000">
      <w:pPr>
        <w:pStyle w:val="Question"/>
      </w:pPr>
      <w:r>
        <w:rPr>
          <w:b/>
        </w:rPr>
        <w:t>15. The training encouraged me to think creatively and critically about urban challenges and visualization-based solutions. / Навчання стимулювало мене мислити креативно та критично щодо міських викликів і рішень на основі візуалізації.</w:t>
      </w:r>
    </w:p>
    <w:p w14:paraId="27771B31" w14:textId="77777777" w:rsidR="00ED7E3C" w:rsidRDefault="00000000">
      <w:pPr>
        <w:pStyle w:val="Option"/>
      </w:pPr>
      <w:r>
        <w:t>☐  Strongly Agree / Цілковито погоджуюся</w:t>
      </w:r>
    </w:p>
    <w:p w14:paraId="1F5AF7F3" w14:textId="77777777" w:rsidR="00ED7E3C" w:rsidRDefault="00000000">
      <w:pPr>
        <w:pStyle w:val="Option"/>
      </w:pPr>
      <w:r>
        <w:t>☐  Agree / Погоджуюся</w:t>
      </w:r>
    </w:p>
    <w:p w14:paraId="7FE6F440" w14:textId="77777777" w:rsidR="00ED7E3C" w:rsidRDefault="00000000">
      <w:pPr>
        <w:pStyle w:val="Option"/>
      </w:pPr>
      <w:r>
        <w:t>☐  Feel Neutral / Ставлюся нейтрально</w:t>
      </w:r>
    </w:p>
    <w:p w14:paraId="5A352652" w14:textId="77777777" w:rsidR="00ED7E3C" w:rsidRDefault="00000000">
      <w:pPr>
        <w:pStyle w:val="Option"/>
      </w:pPr>
      <w:r>
        <w:t>☐  Disagree / Не погоджуюся</w:t>
      </w:r>
    </w:p>
    <w:p w14:paraId="440C075B" w14:textId="77777777" w:rsidR="00ED7E3C" w:rsidRDefault="00000000">
      <w:pPr>
        <w:pStyle w:val="Option"/>
      </w:pPr>
      <w:r>
        <w:t>☐  Strongly Disagree / Цілковито не погоджуюся</w:t>
      </w:r>
    </w:p>
    <w:p w14:paraId="1C8319A8" w14:textId="77777777" w:rsidR="00ED7E3C" w:rsidRDefault="00ED7E3C"/>
    <w:p w14:paraId="6C7C1593" w14:textId="77777777" w:rsidR="00ED7E3C" w:rsidRDefault="00000000">
      <w:pPr>
        <w:pStyle w:val="Question"/>
      </w:pPr>
      <w:r>
        <w:rPr>
          <w:b/>
        </w:rPr>
        <w:t>16. I learned approaches useful for innovation, design thinking and entrepreneurship in digital urban solutions. / Я опанував(ла) підходи, корисні для інновацій, дизайн-мислення та підприємництва у сфері цифрових міських рішень.</w:t>
      </w:r>
    </w:p>
    <w:p w14:paraId="6F54968B" w14:textId="77777777" w:rsidR="00ED7E3C" w:rsidRDefault="00000000">
      <w:pPr>
        <w:pStyle w:val="Option"/>
      </w:pPr>
      <w:r>
        <w:t>☐  Strongly Agree / Цілковито погоджуюся</w:t>
      </w:r>
    </w:p>
    <w:p w14:paraId="1B20534D" w14:textId="77777777" w:rsidR="00ED7E3C" w:rsidRDefault="00000000">
      <w:pPr>
        <w:pStyle w:val="Option"/>
      </w:pPr>
      <w:r>
        <w:t>☐  Agree / Погоджуюся</w:t>
      </w:r>
    </w:p>
    <w:p w14:paraId="42286DBD" w14:textId="77777777" w:rsidR="00ED7E3C" w:rsidRDefault="00000000">
      <w:pPr>
        <w:pStyle w:val="Option"/>
      </w:pPr>
      <w:r>
        <w:t>☐  Feel Neutral / Ставлюся нейтрально</w:t>
      </w:r>
    </w:p>
    <w:p w14:paraId="2406D16A" w14:textId="77777777" w:rsidR="00ED7E3C" w:rsidRDefault="00000000">
      <w:pPr>
        <w:pStyle w:val="Option"/>
      </w:pPr>
      <w:r>
        <w:t>☐  Disagree / Не погоджуюся</w:t>
      </w:r>
    </w:p>
    <w:p w14:paraId="349C9C9C" w14:textId="77777777" w:rsidR="00ED7E3C" w:rsidRDefault="00000000">
      <w:pPr>
        <w:pStyle w:val="Option"/>
      </w:pPr>
      <w:r>
        <w:t>☐  Strongly Disagree / Цілковито не погоджуюся</w:t>
      </w:r>
    </w:p>
    <w:p w14:paraId="7730E2FC" w14:textId="77777777" w:rsidR="00ED7E3C" w:rsidRDefault="00000000">
      <w:pPr>
        <w:pStyle w:val="Option"/>
      </w:pPr>
      <w:r>
        <w:t>☐  N/A / Відповідь відсутня</w:t>
      </w:r>
    </w:p>
    <w:p w14:paraId="2980E757" w14:textId="77777777" w:rsidR="00ED7E3C" w:rsidRDefault="00ED7E3C"/>
    <w:p w14:paraId="5137CFF1" w14:textId="77777777" w:rsidR="00ED7E3C" w:rsidRDefault="00000000">
      <w:pPr>
        <w:pStyle w:val="Question"/>
      </w:pPr>
      <w:r>
        <w:rPr>
          <w:b/>
        </w:rPr>
        <w:t>17. The course motivated me to apply knowledge in practical, research or entrepreneurial contexts. / Курс мотивував мене застосовувати знання у практичних, дослідницьких або підприємницьких контекстах.</w:t>
      </w:r>
    </w:p>
    <w:p w14:paraId="65313A7F" w14:textId="77777777" w:rsidR="00ED7E3C" w:rsidRDefault="00000000">
      <w:pPr>
        <w:pStyle w:val="Option"/>
      </w:pPr>
      <w:r>
        <w:t>☐  Strongly Agree / Цілковито погоджуюся</w:t>
      </w:r>
    </w:p>
    <w:p w14:paraId="2C9E1432" w14:textId="77777777" w:rsidR="00ED7E3C" w:rsidRDefault="00000000">
      <w:pPr>
        <w:pStyle w:val="Option"/>
      </w:pPr>
      <w:r>
        <w:t>☐  Agree / Погоджуюся</w:t>
      </w:r>
    </w:p>
    <w:p w14:paraId="477997E2" w14:textId="77777777" w:rsidR="00ED7E3C" w:rsidRDefault="00000000">
      <w:pPr>
        <w:pStyle w:val="Option"/>
      </w:pPr>
      <w:r>
        <w:t>☐  Feel Neutral / Ставлюся нейтрально</w:t>
      </w:r>
    </w:p>
    <w:p w14:paraId="1EC48B27" w14:textId="77777777" w:rsidR="00ED7E3C" w:rsidRDefault="00000000">
      <w:pPr>
        <w:pStyle w:val="Option"/>
      </w:pPr>
      <w:r>
        <w:t>☐  Disagree / Не погоджуюся</w:t>
      </w:r>
    </w:p>
    <w:p w14:paraId="751B06AB" w14:textId="77777777" w:rsidR="00ED7E3C" w:rsidRDefault="00000000">
      <w:pPr>
        <w:pStyle w:val="Option"/>
      </w:pPr>
      <w:r>
        <w:t>☐  Strongly Disagree / Цілковито не погоджуюся</w:t>
      </w:r>
    </w:p>
    <w:p w14:paraId="28DBD478" w14:textId="77777777" w:rsidR="00ED7E3C" w:rsidRDefault="00000000">
      <w:pPr>
        <w:pStyle w:val="Option"/>
      </w:pPr>
      <w:r>
        <w:t>☐  N/A / Відповідь відсутня</w:t>
      </w:r>
    </w:p>
    <w:p w14:paraId="133A9DF3" w14:textId="77777777" w:rsidR="00ED7E3C" w:rsidRDefault="00000000">
      <w:pPr>
        <w:pStyle w:val="1"/>
      </w:pPr>
      <w:r>
        <w:t>Assessment / ОЦІНЮВАННЯ</w:t>
      </w:r>
    </w:p>
    <w:p w14:paraId="4ACA35BD" w14:textId="77777777" w:rsidR="00ED7E3C" w:rsidRDefault="00000000">
      <w:pPr>
        <w:pStyle w:val="Question"/>
      </w:pPr>
      <w:r>
        <w:rPr>
          <w:b/>
        </w:rPr>
        <w:t>18. The amount of preparation for the course expected from me was appropriate. / Обсяг підготовки до курсу, який від мене очікувався, був адекватним.*</w:t>
      </w:r>
    </w:p>
    <w:p w14:paraId="4A7C71EB" w14:textId="77777777" w:rsidR="00ED7E3C" w:rsidRDefault="00000000">
      <w:pPr>
        <w:pStyle w:val="Option"/>
      </w:pPr>
      <w:r>
        <w:t>☐  Strongly Agree / Цілковито погоджуюся</w:t>
      </w:r>
    </w:p>
    <w:p w14:paraId="232B318B" w14:textId="77777777" w:rsidR="00ED7E3C" w:rsidRDefault="00000000">
      <w:pPr>
        <w:pStyle w:val="Option"/>
      </w:pPr>
      <w:r>
        <w:t>☐  Agree / Погоджуюся</w:t>
      </w:r>
    </w:p>
    <w:p w14:paraId="4B186DEC" w14:textId="77777777" w:rsidR="00ED7E3C" w:rsidRDefault="00000000">
      <w:pPr>
        <w:pStyle w:val="Option"/>
      </w:pPr>
      <w:r>
        <w:t>☐  Feel Neutral / Ставлюся нейтрально</w:t>
      </w:r>
    </w:p>
    <w:p w14:paraId="033DDB11" w14:textId="77777777" w:rsidR="00ED7E3C" w:rsidRDefault="00000000">
      <w:pPr>
        <w:pStyle w:val="Option"/>
      </w:pPr>
      <w:r>
        <w:t>☐  Disagree / Не погоджуюся</w:t>
      </w:r>
    </w:p>
    <w:p w14:paraId="7709D6F7" w14:textId="77777777" w:rsidR="00ED7E3C" w:rsidRDefault="00000000">
      <w:pPr>
        <w:pStyle w:val="Option"/>
      </w:pPr>
      <w:r>
        <w:t>☐  Strongly Disagree / Цілковито не погоджуюся</w:t>
      </w:r>
    </w:p>
    <w:p w14:paraId="4F88BFFD" w14:textId="77777777" w:rsidR="00ED7E3C" w:rsidRDefault="00ED7E3C"/>
    <w:p w14:paraId="4C3A19DC" w14:textId="77777777" w:rsidR="00ED7E3C" w:rsidRDefault="00000000">
      <w:pPr>
        <w:pStyle w:val="Question"/>
      </w:pPr>
      <w:r>
        <w:rPr>
          <w:b/>
        </w:rPr>
        <w:t>19. The assessment was at an appropriate difficulty level. / Рівень складності оцінювання був відповідним.*</w:t>
      </w:r>
    </w:p>
    <w:p w14:paraId="6BFEFBAA" w14:textId="77777777" w:rsidR="00ED7E3C" w:rsidRDefault="00000000">
      <w:pPr>
        <w:pStyle w:val="Option"/>
      </w:pPr>
      <w:r>
        <w:t>☐  Strongly Agree / Цілковито погоджуюся</w:t>
      </w:r>
    </w:p>
    <w:p w14:paraId="3009946E" w14:textId="77777777" w:rsidR="00ED7E3C" w:rsidRDefault="00000000">
      <w:pPr>
        <w:pStyle w:val="Option"/>
      </w:pPr>
      <w:r>
        <w:lastRenderedPageBreak/>
        <w:t>☐  Agree / Погоджуюся</w:t>
      </w:r>
    </w:p>
    <w:p w14:paraId="7A901A8C" w14:textId="77777777" w:rsidR="00ED7E3C" w:rsidRDefault="00000000">
      <w:pPr>
        <w:pStyle w:val="Option"/>
      </w:pPr>
      <w:r>
        <w:t>☐  Feel Neutral / Ставлюся нейтрально</w:t>
      </w:r>
    </w:p>
    <w:p w14:paraId="05575DDB" w14:textId="77777777" w:rsidR="00ED7E3C" w:rsidRDefault="00000000">
      <w:pPr>
        <w:pStyle w:val="Option"/>
      </w:pPr>
      <w:r>
        <w:t>☐  Disagree / Не погоджуюся</w:t>
      </w:r>
    </w:p>
    <w:p w14:paraId="03B84ABE" w14:textId="77777777" w:rsidR="00ED7E3C" w:rsidRDefault="00000000">
      <w:pPr>
        <w:pStyle w:val="Option"/>
      </w:pPr>
      <w:r>
        <w:t>☐  Strongly Disagree / Цілковито не погоджуюся</w:t>
      </w:r>
    </w:p>
    <w:p w14:paraId="501806A2" w14:textId="77777777" w:rsidR="00ED7E3C" w:rsidRDefault="00ED7E3C"/>
    <w:p w14:paraId="44C343C0" w14:textId="77777777" w:rsidR="00ED7E3C" w:rsidRDefault="00000000">
      <w:pPr>
        <w:pStyle w:val="Question"/>
      </w:pPr>
      <w:r>
        <w:rPr>
          <w:b/>
        </w:rPr>
        <w:t>20. The assessment reflected the course content and practical learning outcomes. / Оцінювання відображало зміст курсу та практичні результати навчання.*</w:t>
      </w:r>
    </w:p>
    <w:p w14:paraId="120B00DB" w14:textId="77777777" w:rsidR="00ED7E3C" w:rsidRDefault="00000000">
      <w:pPr>
        <w:pStyle w:val="Option"/>
      </w:pPr>
      <w:r>
        <w:t>☐  Strongly Agree / Цілковито погоджуюся</w:t>
      </w:r>
    </w:p>
    <w:p w14:paraId="4B2C9ECF" w14:textId="77777777" w:rsidR="00ED7E3C" w:rsidRDefault="00000000">
      <w:pPr>
        <w:pStyle w:val="Option"/>
      </w:pPr>
      <w:r>
        <w:t>☐  Agree / Погоджуюся</w:t>
      </w:r>
    </w:p>
    <w:p w14:paraId="09D54F75" w14:textId="77777777" w:rsidR="00ED7E3C" w:rsidRDefault="00000000">
      <w:pPr>
        <w:pStyle w:val="Option"/>
      </w:pPr>
      <w:r>
        <w:t>☐  Feel Neutral / Ставлюся нейтрально</w:t>
      </w:r>
    </w:p>
    <w:p w14:paraId="5755F054" w14:textId="77777777" w:rsidR="00ED7E3C" w:rsidRDefault="00000000">
      <w:pPr>
        <w:pStyle w:val="Option"/>
      </w:pPr>
      <w:r>
        <w:t>☐  Disagree / Не погоджуюся</w:t>
      </w:r>
    </w:p>
    <w:p w14:paraId="16F1A288" w14:textId="77777777" w:rsidR="00ED7E3C" w:rsidRDefault="00000000">
      <w:pPr>
        <w:pStyle w:val="Option"/>
      </w:pPr>
      <w:r>
        <w:t>☐  Strongly Disagree / Цілковито не погоджуюся</w:t>
      </w:r>
    </w:p>
    <w:p w14:paraId="4EF4F0FB" w14:textId="77777777" w:rsidR="00ED7E3C" w:rsidRDefault="00ED7E3C"/>
    <w:p w14:paraId="25CDA227" w14:textId="77777777" w:rsidR="00ED7E3C" w:rsidRDefault="00000000">
      <w:pPr>
        <w:pStyle w:val="Question"/>
      </w:pPr>
      <w:r>
        <w:rPr>
          <w:b/>
        </w:rPr>
        <w:t>21. The feedback provided on the assessment was constructive. / Зворотний зв’язок щодо оцінювання був конструктивним.*</w:t>
      </w:r>
    </w:p>
    <w:p w14:paraId="5CD28B42" w14:textId="77777777" w:rsidR="00ED7E3C" w:rsidRDefault="00000000">
      <w:pPr>
        <w:pStyle w:val="Option"/>
      </w:pPr>
      <w:r>
        <w:t>☐  Strongly Agree / Цілковито погоджуюся</w:t>
      </w:r>
    </w:p>
    <w:p w14:paraId="14353BB2" w14:textId="77777777" w:rsidR="00ED7E3C" w:rsidRDefault="00000000">
      <w:pPr>
        <w:pStyle w:val="Option"/>
      </w:pPr>
      <w:r>
        <w:t>☐  Agree / Погоджуюся</w:t>
      </w:r>
    </w:p>
    <w:p w14:paraId="593FD189" w14:textId="77777777" w:rsidR="00ED7E3C" w:rsidRDefault="00000000">
      <w:pPr>
        <w:pStyle w:val="Option"/>
      </w:pPr>
      <w:r>
        <w:t>☐  Feel Neutral / Ставлюся нейтрально</w:t>
      </w:r>
    </w:p>
    <w:p w14:paraId="0056659E" w14:textId="77777777" w:rsidR="00ED7E3C" w:rsidRDefault="00000000">
      <w:pPr>
        <w:pStyle w:val="Option"/>
      </w:pPr>
      <w:r>
        <w:t>☐  Disagree / Не погоджуюся</w:t>
      </w:r>
    </w:p>
    <w:p w14:paraId="0D8500A5" w14:textId="77777777" w:rsidR="00ED7E3C" w:rsidRDefault="00000000">
      <w:pPr>
        <w:pStyle w:val="Option"/>
      </w:pPr>
      <w:r>
        <w:t>☐  Strongly Disagree / Цілковито не погоджуюся</w:t>
      </w:r>
    </w:p>
    <w:p w14:paraId="545EE143" w14:textId="77777777" w:rsidR="00ED7E3C" w:rsidRDefault="00000000">
      <w:pPr>
        <w:pStyle w:val="1"/>
      </w:pPr>
      <w:r>
        <w:t>General / ЗАГАЛЬНІ ВІДОМОСТІ</w:t>
      </w:r>
    </w:p>
    <w:p w14:paraId="56F4B58F" w14:textId="77777777" w:rsidR="00ED7E3C" w:rsidRDefault="00000000">
      <w:pPr>
        <w:pStyle w:val="Question"/>
      </w:pPr>
      <w:r>
        <w:rPr>
          <w:b/>
        </w:rPr>
        <w:t>22. Overall, how would you rate the course? / Загалом, як би ви оцінили цей курс?*</w:t>
      </w:r>
    </w:p>
    <w:p w14:paraId="04E61036" w14:textId="77777777" w:rsidR="00ED7E3C" w:rsidRDefault="00000000">
      <w:pPr>
        <w:pStyle w:val="Option"/>
      </w:pPr>
      <w:r>
        <w:t>☐  Excellent / Відмінно</w:t>
      </w:r>
    </w:p>
    <w:p w14:paraId="09089241" w14:textId="77777777" w:rsidR="00ED7E3C" w:rsidRDefault="00000000">
      <w:pPr>
        <w:pStyle w:val="Option"/>
      </w:pPr>
      <w:r>
        <w:t>☐  Very good / Дуже добре</w:t>
      </w:r>
    </w:p>
    <w:p w14:paraId="28DF88A7" w14:textId="77777777" w:rsidR="00ED7E3C" w:rsidRDefault="00000000">
      <w:pPr>
        <w:pStyle w:val="Option"/>
      </w:pPr>
      <w:r>
        <w:t>☐  Good / Добре</w:t>
      </w:r>
    </w:p>
    <w:p w14:paraId="228A3B9F" w14:textId="77777777" w:rsidR="00ED7E3C" w:rsidRDefault="00000000">
      <w:pPr>
        <w:pStyle w:val="Option"/>
      </w:pPr>
      <w:r>
        <w:t>☐  Poor / Посередньо</w:t>
      </w:r>
    </w:p>
    <w:p w14:paraId="2C1E0B25" w14:textId="77777777" w:rsidR="00ED7E3C" w:rsidRDefault="00000000">
      <w:pPr>
        <w:pStyle w:val="Option"/>
      </w:pPr>
      <w:r>
        <w:t>☐  Very poor / Дуже погано</w:t>
      </w:r>
    </w:p>
    <w:p w14:paraId="179E4FC1" w14:textId="77777777" w:rsidR="00ED7E3C" w:rsidRDefault="00ED7E3C"/>
    <w:p w14:paraId="2F665344" w14:textId="77777777" w:rsidR="00ED7E3C" w:rsidRDefault="00000000">
      <w:pPr>
        <w:pStyle w:val="Question"/>
      </w:pPr>
      <w:r>
        <w:rPr>
          <w:b/>
        </w:rPr>
        <w:t>23. The course met my expectations. / Курс виправдав мої очікування.*</w:t>
      </w:r>
    </w:p>
    <w:p w14:paraId="03951B5E" w14:textId="77777777" w:rsidR="00ED7E3C" w:rsidRDefault="00000000">
      <w:pPr>
        <w:pStyle w:val="Option"/>
      </w:pPr>
      <w:r>
        <w:t>☐  Strongly Agree / Цілковито погоджуюся</w:t>
      </w:r>
    </w:p>
    <w:p w14:paraId="0A479974" w14:textId="77777777" w:rsidR="00ED7E3C" w:rsidRDefault="00000000">
      <w:pPr>
        <w:pStyle w:val="Option"/>
      </w:pPr>
      <w:r>
        <w:t>☐  Agree / Погоджуюся</w:t>
      </w:r>
    </w:p>
    <w:p w14:paraId="77D6A25F" w14:textId="77777777" w:rsidR="00ED7E3C" w:rsidRDefault="00000000">
      <w:pPr>
        <w:pStyle w:val="Option"/>
      </w:pPr>
      <w:r>
        <w:t>☐  Feel Neutral / Ставлюся нейтрально</w:t>
      </w:r>
    </w:p>
    <w:p w14:paraId="00200F4D" w14:textId="77777777" w:rsidR="00ED7E3C" w:rsidRDefault="00000000">
      <w:pPr>
        <w:pStyle w:val="Option"/>
      </w:pPr>
      <w:r>
        <w:t>☐  Disagree / Не погоджуюся</w:t>
      </w:r>
    </w:p>
    <w:p w14:paraId="68F7A8F4" w14:textId="77777777" w:rsidR="00ED7E3C" w:rsidRDefault="00000000">
      <w:pPr>
        <w:pStyle w:val="Option"/>
      </w:pPr>
      <w:r>
        <w:t>☐  Strongly Disagree / Цілковито не погоджуюся</w:t>
      </w:r>
    </w:p>
    <w:p w14:paraId="00198A63" w14:textId="77777777" w:rsidR="00ED7E3C" w:rsidRDefault="00ED7E3C"/>
    <w:p w14:paraId="6EDEAF7C" w14:textId="77777777" w:rsidR="00ED7E3C" w:rsidRDefault="00000000">
      <w:pPr>
        <w:pStyle w:val="Question"/>
      </w:pPr>
      <w:r>
        <w:rPr>
          <w:b/>
        </w:rPr>
        <w:t>24. The course should be integrated into an academic curriculum. / Курс слід включити до академічної навчальної програми.*</w:t>
      </w:r>
    </w:p>
    <w:p w14:paraId="6FFF18BD" w14:textId="77777777" w:rsidR="00ED7E3C" w:rsidRDefault="00000000">
      <w:pPr>
        <w:pStyle w:val="Option"/>
      </w:pPr>
      <w:r>
        <w:t>☐  Strongly Agree / Цілковито погоджуюся</w:t>
      </w:r>
    </w:p>
    <w:p w14:paraId="2864F97B" w14:textId="77777777" w:rsidR="00ED7E3C" w:rsidRDefault="00000000">
      <w:pPr>
        <w:pStyle w:val="Option"/>
      </w:pPr>
      <w:r>
        <w:t>☐  Agree / Погоджуюся</w:t>
      </w:r>
    </w:p>
    <w:p w14:paraId="44C3B009" w14:textId="77777777" w:rsidR="00ED7E3C" w:rsidRDefault="00000000">
      <w:pPr>
        <w:pStyle w:val="Option"/>
      </w:pPr>
      <w:r>
        <w:lastRenderedPageBreak/>
        <w:t>☐  Feel Neutral / Ставлюся нейтрально</w:t>
      </w:r>
    </w:p>
    <w:p w14:paraId="224526A2" w14:textId="77777777" w:rsidR="00ED7E3C" w:rsidRDefault="00000000">
      <w:pPr>
        <w:pStyle w:val="Option"/>
      </w:pPr>
      <w:r>
        <w:t>☐  Disagree / Не погоджуюся</w:t>
      </w:r>
    </w:p>
    <w:p w14:paraId="51E7D4C4" w14:textId="77777777" w:rsidR="00ED7E3C" w:rsidRDefault="00000000">
      <w:pPr>
        <w:pStyle w:val="Option"/>
      </w:pPr>
      <w:r>
        <w:t>☐  Strongly Disagree / Цілковито не погоджуюся</w:t>
      </w:r>
    </w:p>
    <w:p w14:paraId="45DA3AB8" w14:textId="77777777" w:rsidR="00ED7E3C" w:rsidRDefault="00ED7E3C"/>
    <w:p w14:paraId="600B84AD" w14:textId="77777777" w:rsidR="00ED7E3C" w:rsidRDefault="00000000">
      <w:pPr>
        <w:pStyle w:val="Question"/>
      </w:pPr>
      <w:r>
        <w:rPr>
          <w:b/>
        </w:rPr>
        <w:t>25. What was the most valuable aspect of this training? / Який аспект цього навчання ви вважаєте найціннішим?</w:t>
      </w:r>
    </w:p>
    <w:p w14:paraId="34EDC6E7" w14:textId="77777777" w:rsidR="00ED7E3C" w:rsidRDefault="00000000">
      <w:r>
        <w:t>________________________________________________________________________________</w:t>
      </w:r>
    </w:p>
    <w:p w14:paraId="20F44E88" w14:textId="77777777" w:rsidR="00ED7E3C" w:rsidRDefault="00000000">
      <w:r>
        <w:t>________________________________________________________________________________</w:t>
      </w:r>
    </w:p>
    <w:p w14:paraId="57757D3D" w14:textId="77777777" w:rsidR="00ED7E3C" w:rsidRDefault="00000000">
      <w:r>
        <w:t>________________________________________________________________________________</w:t>
      </w:r>
    </w:p>
    <w:p w14:paraId="62EFA988" w14:textId="77777777" w:rsidR="00ED7E3C" w:rsidRDefault="00000000">
      <w:pPr>
        <w:pStyle w:val="Question"/>
      </w:pPr>
      <w:r>
        <w:rPr>
          <w:b/>
        </w:rPr>
        <w:t>26. Please use the space below for suggestions and/or comments for improving this course. / Будь ласка, скористайтеся наведеним нижче полем для пропозицій та/або коментарів щодо покращення цього курсу.</w:t>
      </w:r>
    </w:p>
    <w:p w14:paraId="1F47A3B2" w14:textId="77777777" w:rsidR="00ED7E3C" w:rsidRDefault="00000000">
      <w:r>
        <w:t>________________________________________________________________________________</w:t>
      </w:r>
    </w:p>
    <w:p w14:paraId="1A5F9C9D" w14:textId="77777777" w:rsidR="00ED7E3C" w:rsidRDefault="00000000">
      <w:r>
        <w:t>________________________________________________________________________________</w:t>
      </w:r>
    </w:p>
    <w:p w14:paraId="6107E84F" w14:textId="77777777" w:rsidR="00ED7E3C" w:rsidRDefault="00000000">
      <w:r>
        <w:t>________________________________________________________________________________</w:t>
      </w:r>
    </w:p>
    <w:p w14:paraId="3B8E2E1B" w14:textId="77777777" w:rsidR="00ED7E3C" w:rsidRDefault="00000000">
      <w:pPr>
        <w:pStyle w:val="Question"/>
      </w:pPr>
      <w:r>
        <w:rPr>
          <w:b/>
        </w:rPr>
        <w:t>27. Would you be interested in attending more courses offered by the COPILOT project? / Чи зацікавлені ви у проходженні інших курсів, запропонованих у рамках проєкту COPILOT?*</w:t>
      </w:r>
    </w:p>
    <w:p w14:paraId="588B9906" w14:textId="77777777" w:rsidR="00ED7E3C" w:rsidRDefault="00000000">
      <w:pPr>
        <w:pStyle w:val="Option"/>
      </w:pPr>
      <w:r>
        <w:t>☐  Yes / Так</w:t>
      </w:r>
    </w:p>
    <w:p w14:paraId="7E7A6580" w14:textId="77777777" w:rsidR="00ED7E3C" w:rsidRDefault="00000000">
      <w:pPr>
        <w:pStyle w:val="Option"/>
      </w:pPr>
      <w:r>
        <w:t>☐  No / Ні</w:t>
      </w:r>
    </w:p>
    <w:p w14:paraId="3894D60A" w14:textId="77777777" w:rsidR="00ED7E3C" w:rsidRDefault="00ED7E3C"/>
    <w:sectPr w:rsidR="00ED7E3C" w:rsidSect="00034616">
      <w:pgSz w:w="12240" w:h="15840"/>
      <w:pgMar w:top="964" w:right="1134" w:bottom="96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30536" w14:textId="77777777" w:rsidR="002171FE" w:rsidRDefault="002171FE">
      <w:pPr>
        <w:spacing w:after="0" w:line="240" w:lineRule="auto"/>
      </w:pPr>
      <w:r>
        <w:separator/>
      </w:r>
    </w:p>
  </w:endnote>
  <w:endnote w:type="continuationSeparator" w:id="0">
    <w:p w14:paraId="31A38BB3" w14:textId="77777777" w:rsidR="002171FE" w:rsidRDefault="00217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BAB1C" w14:textId="77777777" w:rsidR="002171FE" w:rsidRDefault="002171FE">
      <w:pPr>
        <w:spacing w:after="0" w:line="240" w:lineRule="auto"/>
      </w:pPr>
      <w:r>
        <w:separator/>
      </w:r>
    </w:p>
  </w:footnote>
  <w:footnote w:type="continuationSeparator" w:id="0">
    <w:p w14:paraId="4330C4CC" w14:textId="77777777" w:rsidR="002171FE" w:rsidRDefault="00217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610773254">
    <w:abstractNumId w:val="8"/>
  </w:num>
  <w:num w:numId="2" w16cid:durableId="410664998">
    <w:abstractNumId w:val="6"/>
  </w:num>
  <w:num w:numId="3" w16cid:durableId="2042628137">
    <w:abstractNumId w:val="5"/>
  </w:num>
  <w:num w:numId="4" w16cid:durableId="882908707">
    <w:abstractNumId w:val="4"/>
  </w:num>
  <w:num w:numId="5" w16cid:durableId="1505130290">
    <w:abstractNumId w:val="7"/>
  </w:num>
  <w:num w:numId="6" w16cid:durableId="205606941">
    <w:abstractNumId w:val="3"/>
  </w:num>
  <w:num w:numId="7" w16cid:durableId="1087192543">
    <w:abstractNumId w:val="2"/>
  </w:num>
  <w:num w:numId="8" w16cid:durableId="177357483">
    <w:abstractNumId w:val="1"/>
  </w:num>
  <w:num w:numId="9" w16cid:durableId="2039774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71FE"/>
    <w:rsid w:val="0029639D"/>
    <w:rsid w:val="00326F90"/>
    <w:rsid w:val="004710BF"/>
    <w:rsid w:val="008B05D3"/>
    <w:rsid w:val="008D1978"/>
    <w:rsid w:val="00A90753"/>
    <w:rsid w:val="00AA1D8D"/>
    <w:rsid w:val="00AF50E2"/>
    <w:rsid w:val="00B47730"/>
    <w:rsid w:val="00CB0664"/>
    <w:rsid w:val="00D3677D"/>
    <w:rsid w:val="00ED7E3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657FEA"/>
  <w14:defaultImageDpi w14:val="300"/>
  <w15:docId w15:val="{F43CB9A4-A949-49A5-BEB5-618AEA41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Calibri" w:eastAsia="Calibri" w:hAnsi="Calibri"/>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000000"/>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000000"/>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Question">
    <w:name w:val="Question"/>
    <w:pPr>
      <w:spacing w:before="100" w:after="60"/>
    </w:pPr>
    <w:rPr>
      <w:rFonts w:ascii="Calibri" w:hAnsi="Calibri"/>
      <w:sz w:val="21"/>
    </w:rPr>
  </w:style>
  <w:style w:type="paragraph" w:customStyle="1" w:styleId="Option">
    <w:name w:val="Option"/>
    <w:pPr>
      <w:spacing w:after="0"/>
      <w:ind w:left="360"/>
    </w:pPr>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1578</Words>
  <Characters>9723</Characters>
  <Application>Microsoft Office Word</Application>
  <DocSecurity>0</DocSecurity>
  <Lines>243</Lines>
  <Paragraphs>191</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COPILOT Course Evaluation Questionnaire - 3D visualization, reconstruction and urban design</vt:lpstr>
      <vt:lpstr/>
    </vt:vector>
  </TitlesOfParts>
  <Manager/>
  <Company/>
  <LinksUpToDate>false</LinksUpToDate>
  <CharactersWithSpaces>11110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COPILOT Course Evaluation Questionnaire - 3D visualization, reconstruction and urban design</dc:title>
  <dc:subject>Course Evaluation Questionnaire</dc:subject>
  <dc:creator>COPILOT project</dc:creator>
  <cp:keywords>COPILOT, course evaluation, questionnaire, 3D visualization, urban design</cp:keywords>
  <dc:description>generated by python-docx</dc:description>
  <cp:lastModifiedBy>Volodymyr Nazarenko</cp:lastModifiedBy>
  <cp:revision>3</cp:revision>
  <dcterms:created xsi:type="dcterms:W3CDTF">2013-12-23T23:15:00Z</dcterms:created>
  <dcterms:modified xsi:type="dcterms:W3CDTF">2026-05-23T16:51:00Z</dcterms:modified>
  <cp:category/>
</cp:coreProperties>
</file>